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9.9.2025 tiistai</w:t>
      </w:r>
    </w:p>
    <w:p>
      <w:pPr>
        <w:pStyle w:val="Heading1"/>
      </w:pPr>
      <w:r>
        <w:t>9.9.2025-25.11.2025</w:t>
      </w:r>
    </w:p>
    <w:p>
      <w:pPr>
        <w:pStyle w:val="Heading2"/>
      </w:pPr>
      <w:r>
        <w:t>12:00-14:00 Digineuvoja Ylistaron kirjastossa</w:t>
      </w:r>
    </w:p>
    <w:p>
      <w:r>
        <w:t>Digineuvoja Henri Vuorenmaa kirjastossa tiistaisin klo 12-14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