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14:00-16:00 Vanhustenviikko Ylistaron kirjastossa</w:t>
      </w:r>
    </w:p>
    <w:p>
      <w:r>
        <w:t>"Onni kasvaa yhteisössä"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