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13:30-15:00 Vanhustenviikko Ylistaron kirjastossa</w:t>
      </w:r>
    </w:p>
    <w:p>
      <w:r>
        <w:t>"Onni kasvaa yhteisössä"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