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09:30-10:00 Satutuokio Kauhavan kirjastossa</w:t>
      </w:r>
    </w:p>
    <w:p>
      <w:r>
        <w:t xml:space="preserve">Puolen tunnin satuhetki lapsille kirjaston monitoimitilassa.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