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18:00-20:00 Varautumisen teemailta</w:t>
      </w:r>
    </w:p>
    <w:p>
      <w:r>
        <w:t>Eväitä asukkaille omatoimiseen varautumiseen silloin jos yhteiskunnassa on häiriötilanne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