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16:30-19:00 TESTAAMO Lappajärvellä: XR-teknologia ja 360-kuvausten hyödyntäminen</w:t>
      </w:r>
    </w:p>
    <w:p>
      <w:r>
        <w:t>TESTAAMON pop-up-tapahtuma yrityksille ja yhteisöille 5.11.2025 Lappajärvellä.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