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Koulutuskeskus Sedu Tuomarniemi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15:00-18:00 TESTAAMO Ähtärissä: XR-teknologia ja 360-kuvausten hyödyntäminen</w:t>
      </w:r>
    </w:p>
    <w:p>
      <w:r>
        <w:t>TESTAAMON pop-up-tapahtuma yrityksille ja yhteisöille 26.11.2025 Ähtärissä.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