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Lakis Areena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18:00-20:00 TESTAAMO Vimpelissä: Tekoälyn tehokas hyödyntäminen</w:t>
      </w:r>
    </w:p>
    <w:p>
      <w:r>
        <w:t>TESTAAMON pop-up-tapahtuma yrityksille ja yhteisöille 8.10.2025 Vimpelissä.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