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16:00-18:30 TESTAAMO: XR-teknologian mahdollisuudet</w:t>
      </w:r>
    </w:p>
    <w:p>
      <w:r>
        <w:t>TESTAAMON 3. testauspaja 18.9.2025 klo 16-18.30 SEAMKissa. Teemana XR-teknologian mahdollisuudet.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