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16:00-18:30 TESTAAMO: 360-kuvaus käytännön työkaluna</w:t>
      </w:r>
    </w:p>
    <w:p>
      <w:r>
        <w:t>TESTAAMON 4. testauspaja 23.10.2025 klo 16-18.30 SEAMKissa. Teemana 360-kuvaus käytännön työkaluna.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