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17:00-19:00 TESTAAMO Kurikassa: XR-teknologia ja 360-kuvausten hyödyntäminen</w:t>
      </w:r>
    </w:p>
    <w:p>
      <w:r>
        <w:t>TESTAAMON pop-up-tapahtuma yrityksille ja yhteisöille 24.9.2025 Kurikassa.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