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14:00-16:00 TESTAAMO Kauhavalla: XR-teknologia ja 360-kuvausten hyödyntäminen</w:t>
      </w:r>
    </w:p>
    <w:p>
      <w:r>
        <w:t>TESTAAMON pop-up-tapahtuma yrityksille ja yhteisöille 8.10.2025 Kauhavalla.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