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17:30-21:00 Joogan iltaretriitti lempeää liikettä ja rentoutumista</w:t>
      </w:r>
    </w:p>
    <w:p>
      <w:r>
        <w:t>Tervetuloa rauhoittumaan rentouttavan joogan ja maukkaan iltapalan ääressä.</w:t>
      </w:r>
    </w:p>
    <w:p>
      <w:r>
        <w:t>42.50€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