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20:00-22:00 JOKEBOKSI Stand Up Club: Anitta Ahonen &amp; Tommi Tuominen</w:t>
      </w:r>
    </w:p>
    <w:p>
      <w:r>
        <w:t>JOKEBOKSI on Seinäjoen uusin stand up klubi, joka luotiin perinteitä kunnioittaen ravintolan kellariin... Siellä on komedian hyvä olla.</w:t>
      </w:r>
    </w:p>
    <w:p>
      <w:r>
        <w:t xml:space="preserve">Ennakkoon 18€/kpl tiketistä tai ovelta ennen esitystä 20€/kpl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