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17:30-18:45 Artturi Leinosen elämäkerran esittely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