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Mäenpään hiihtomaja /uimaranta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11:30-17:00 Vanhan Sotatien juoksu ja marssi</w:t>
      </w:r>
    </w:p>
    <w:p>
      <w:r>
        <w:t>Vanhan Sotatien juoksu ja marssi, matkat aikuiset 8.7km, nuoret 2.5km, lapset 0.7km</w:t>
      </w:r>
    </w:p>
    <w:p>
      <w:r>
        <w:t>15€, jälki-ilm.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