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Kiistola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14:00-18:00 Leksa 40, pesäpallon All Stars Hyväntekeväisyyspeli</w:t>
      </w:r>
    </w:p>
    <w:p>
      <w:r>
        <w:t>PESÄPALLOTÄHDET SAAPUVAT KIISTOLAAN!</w:t>
      </w:r>
    </w:p>
    <w:p>
      <w:r>
        <w:t>17 €. Liput ennakkoon tai portilta, jos lippuja vielä saatavilla.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