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15:00-16:00 Taikaradio matkustaa - Perhekonsertti</w:t>
      </w:r>
    </w:p>
    <w:p>
      <w:r>
        <w:t>Lapsiperheille suunnattu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