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19:00-21:00 Josén Pimeä Puoli: Hyppää kyytiin!</w:t>
      </w:r>
    </w:p>
    <w:p>
      <w:r>
        <w:t>Josén Pimeä Puoli toimittaa elämänmakuisen tarinansa syksyn Hyppää kyytiin! -konserttikiertueellaan.</w:t>
      </w:r>
    </w:p>
    <w:p>
      <w:r>
        <w:t>29,90€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