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17:30-18:30 Lappajärven uusien asukkaiden ilta</w:t>
      </w:r>
    </w:p>
    <w:p>
      <w:r>
        <w:t>Lappajärvi kutsuu vuonna 2024 ja 2025 kuntaan muuttaneita perheineen yhteiseen tervetulohetkeen!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