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kaupungintalo</w:t>
      </w:r>
    </w:p>
    <w:p>
      <w:r>
        <w:t>8.11.2025 lauantai</w:t>
      </w:r>
    </w:p>
    <w:p>
      <w:pPr>
        <w:pStyle w:val="Heading1"/>
      </w:pPr>
      <w:r>
        <w:t>8.11.2025 lauantai</w:t>
      </w:r>
    </w:p>
    <w:p>
      <w:pPr>
        <w:pStyle w:val="Heading2"/>
      </w:pPr>
      <w:r>
        <w:t>15:00-17:00 Caminitos-kvartetin 25-vuotisjuhla</w:t>
      </w:r>
    </w:p>
    <w:p>
      <w:r>
        <w:t>Caminitos-kvartetin 25-vuotisjuhla - suomalaisen ja argentiinalaisen tangon juurilla.</w:t>
      </w:r>
    </w:p>
    <w:p>
      <w:r>
        <w:t>Liput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