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Varicko</w:t>
      </w:r>
    </w:p>
    <w:p>
      <w:r>
        <w:t>30.10.2025 torstai</w:t>
      </w:r>
    </w:p>
    <w:p>
      <w:pPr>
        <w:pStyle w:val="Heading1"/>
      </w:pPr>
      <w:r>
        <w:t>30.10.2025 torstai</w:t>
      </w:r>
    </w:p>
    <w:p>
      <w:pPr>
        <w:pStyle w:val="Heading2"/>
      </w:pPr>
      <w:r>
        <w:t>18:00-20:00 Painajaisten Sirkus</w:t>
      </w:r>
    </w:p>
    <w:p>
      <w:r>
        <w:t xml:space="preserve">Show &amp; Dinner - Ilma-akrobatiaa, pariakrobatiaa, tankotanssia ja twerkkiä! </w:t>
      </w:r>
    </w:p>
    <w:p>
      <w:r>
        <w:t>35€ Show &amp; Dinner (K18)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