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nuorisoseurantalo Pohjola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15:00-18:00 Luopajärven Joulu</w:t>
      </w:r>
    </w:p>
    <w:p>
      <w:r>
        <w:t>Joulun tunnelmaa nuorisoseurantalo Pohjolasta!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