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19:00-22:00 Maarit Hurmerinta Duo 20.2.2026 @ Kalevan Navetta</w:t>
      </w:r>
    </w:p>
    <w:p>
      <w:r>
        <w:t>Maarit Hurmerinta Duo Kalevan Navetalla 20.2.2026</w:t>
      </w:r>
    </w:p>
    <w:p>
      <w:r>
        <w:t>Liput ennakkoon 30,00 €, ovelta 33,00 €. Liput tulevat myyntiin torstaina 11.9.2025 klo 10:00 Tiketissä osoitteessa https://www.tiketti.fi/tapahtuma/111697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