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20:00-23:55 Häjyt + Heikää LIVE MEGASHOW 12.9.2025 @ Rytmikorjaamo</w:t>
      </w:r>
    </w:p>
    <w:p>
      <w:r>
        <w:t>HÄJYJEN LEVYJULKKARIT RYTMIKORJAAMOLLA SYYSKUUSSA!</w:t>
      </w:r>
    </w:p>
    <w:p>
      <w:r>
        <w:t>Hanki liput ennakkoon 14 €, Selmun jäsenet 12 € ja ovelta 17 €, mikäli jäljellä. Liput myynnissä Tiketissä osoitteessa https://www.tiketti.fi/tapahtuma/110974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