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18:00-20:30 Keskustelua, tarinointia ja musisointia Hotel Kurikassa</w:t>
      </w:r>
    </w:p>
    <w:p>
      <w:r>
        <w:t>Nimeni on Plogman-kirjanjulkaisu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