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20:00-23:55 Marko Hietala 19.9.2025 @ Rytmikorjaamo</w:t>
      </w:r>
    </w:p>
    <w:p>
      <w:r>
        <w:t>Marko Hietala Rytmikorjaamolla perjantaina 19. syyskuuta 2025!</w:t>
      </w:r>
    </w:p>
    <w:p>
      <w:r>
        <w:t>Liput ennakkoon 37€, Selmun jäsenet 35€, ovelta 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