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19:00-23:00 The Rasmus + Cvlt Ov The Svn 26.9.2025 @ Rytmikorjaamo</w:t>
      </w:r>
    </w:p>
    <w:p>
      <w:r>
        <w:t>The Rasmuksen maailmankiertue saapuu Rytmikorjaamolle 26.9.2025</w:t>
      </w:r>
    </w:p>
    <w:p>
      <w:r>
        <w:t>Liput ennakkoon 36 €, Selmun jäsenet 34 € ja ovelta 39 €, mikäli jäljellä. Liput myynnissä Tiketissä osoitteessa www.tiketti.fi/tapahtuma/103425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