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20:00-23:55 Erja Lyytinen + Airi's 27.9.2025 @ Rytmikorjaamo</w:t>
      </w:r>
    </w:p>
    <w:p>
      <w:r>
        <w:t>Erja Lyytinen Rytmikorjaamolle 27. syyskuuta!</w:t>
      </w:r>
    </w:p>
    <w:p>
      <w:r>
        <w:t>Liput ennakkoon 34,50 €, Selmun jäsenet 32,50 € ja ovelta 38 €, mikäli jäljellä. Liput myynnissä Tiketissä osoitteessa https://www.tiketti.fi/tapahtuma/108205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