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17.9.2025 keskiviikko</w:t>
      </w:r>
    </w:p>
    <w:p>
      <w:pPr>
        <w:pStyle w:val="Heading1"/>
      </w:pPr>
      <w:r>
        <w:t>17.9.2025 keskiviikko</w:t>
      </w:r>
    </w:p>
    <w:p>
      <w:pPr>
        <w:pStyle w:val="Heading2"/>
      </w:pPr>
      <w:r>
        <w:t>09:30-10:15 Ryhmä Hau-satutuokio ke 17.9.25 klo 9.30 Jalasjärven kirjastossa!</w:t>
      </w:r>
    </w:p>
    <w:p>
      <w:r>
        <w:t>Satua ja kivaa toimintaa!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