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16:30-18:00 Eeron syntymäpäivä</w:t>
      </w:r>
    </w:p>
    <w:p>
      <w:r>
        <w:t>Nelimarkka-leivoskahvit sekä maksuton sisäänpääsy ja opastus museon näyttelyihin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