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Lehtisalon laavu, Paukaneva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16:00-18:00 Ruskaretki, Lehtisalon laavulle Paukanevalla</w:t>
      </w:r>
    </w:p>
    <w:p>
      <w:r>
        <w:t>Laavut tutuiksi -kiertue kutsuu koko perheen retkelle ympäri vuoden!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