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14:00-15:00 Banduristien trio Orianan (Ukraina) konsertti</w:t>
      </w:r>
    </w:p>
    <w:p>
      <w:r>
        <w:t>Bandura ja kantele: ylivoimainen liitto</w:t>
      </w:r>
    </w:p>
    <w:p>
      <w:r>
        <w:t>12 (10)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