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10:00-21:00 Kauppojen Kauhajoki 19.9.2025</w:t>
      </w:r>
    </w:p>
    <w:p>
      <w:r>
        <w:t xml:space="preserve">Kauppojen Kauhajoki – ostospäivä täynnä tarjouksia ja tapahtumia!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