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19:00-22:00 KUMMITUSKAHVILA ILMAJOELLA</w:t>
      </w:r>
    </w:p>
    <w:p>
      <w:r>
        <w:t>Nyt on mahdollisuus tulla kuulemaan Ilmajoen oppaiden kertomana uskomattomia menneisyyden tarinoita.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