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16:30-18:30 Putsaa pöytä päättäjillä -Teuva</w:t>
      </w:r>
    </w:p>
    <w:p>
      <w:r>
        <w:t>Tapahtumassa nuoret pääsevät viettämään iltaa paikallispäättäjien kanssa pelaillen, pizzatarjoiluista nauttien ja keskustellen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