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15:00-16:30 Opintopiiristä tukea digiopintoihin</w:t>
      </w:r>
    </w:p>
    <w:p>
      <w:r>
        <w:t>Kaipaatko rakennetta, tukea ja yhdessä oppimisen voimaa DITTA-hankkeen tarjoamiin opintoihin? Tule mukaan opintopiiriin!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