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seurakuntatalo</w:t>
      </w:r>
    </w:p>
    <w:p>
      <w:r>
        <w:t>28.9.2025 sunnuntai</w:t>
      </w:r>
    </w:p>
    <w:p>
      <w:pPr>
        <w:pStyle w:val="Heading1"/>
      </w:pPr>
      <w:r>
        <w:t>28.9.2025 sunnuntai</w:t>
      </w:r>
    </w:p>
    <w:p>
      <w:pPr>
        <w:pStyle w:val="Heading2"/>
      </w:pPr>
      <w:r>
        <w:t>14:00-16:00 Äänivalli-kuoron Lähtölaukaus-konsertti</w:t>
      </w:r>
    </w:p>
    <w:p>
      <w:r>
        <w:t>Äänivalli-kuoro järjestää Lähtölaukaus-nimisen konsertin Jalasjärven seurakuntatalolla.</w:t>
      </w:r>
    </w:p>
    <w:p>
      <w:r>
        <w:t>Vapaa pääsy. Ohjelma (sis. väliaikatarjoilun) 15/10 euroa. Alle 7-vuotiaat ilmaiseksi.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