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Kalmookankaan moottorirata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10:00-17:15 Autoliitto 6. Rallicross SM Härmä</w:t>
      </w:r>
    </w:p>
    <w:p>
      <w:r>
        <w:t>Autoliitto Härmä järjestää rallicross SM-sarjan viimeisen osakilpailun uudistetulla Kalmookankaan radalla.</w:t>
      </w:r>
    </w:p>
    <w:p>
      <w:r>
        <w:t>Pääsylippu 30€, perhelippu 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