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LakMK sänkikiihdytys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12:00-16:00 Loukko.com Sänkikiihari 4.10.2025 12:00</w:t>
      </w:r>
    </w:p>
    <w:p>
      <w:r>
        <w:t>Sänkikiihdytys kilpailu erilaisilla laitteilla. Moottorikelkat, crossipyörät, mönkijät yms. Vapaa pääsy ja grilli-kahvio 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