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Työväentalo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13:00-16:30 Nostalgia Tanssit</w:t>
      </w:r>
    </w:p>
    <w:p>
      <w:r>
        <w:t>Tanssit sunnuntaina 26.10.2025 klo 13 Kurikan Työväentalolla</w:t>
      </w:r>
    </w:p>
    <w:p>
      <w:r>
        <w:t>Lippu 15 euroa. Käteismaksu tai MobilePay.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