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10:00-14:00 Heels Intensiivikurssi 4h</w:t>
      </w:r>
    </w:p>
    <w:p>
      <w:r>
        <w:t>Heels-tanssin intensiivikurssi su 23.11 by Marta Jorits!</w:t>
      </w:r>
    </w:p>
    <w:p>
      <w:r>
        <w:t>50-60€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