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09:00-02:00 Oktoberfest &amp; Soutu-uistelukilpailu!</w:t>
      </w:r>
    </w:p>
    <w:p>
      <w:r>
        <w:t>Aamulla narraataan isoimmat kalat – illalla nostetaan maljat ja bailataan kuin Baijerissa!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