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 xml:space="preserve">06:00-20:00 Ranskalaisen musiikin konsertti </w:t>
      </w:r>
    </w:p>
    <w:p>
      <w:r>
        <w:t xml:space="preserve">Ranskalaisen musiikin konsertti solistina Henriikka Warmbold säestäjinään Timo Kiprianoff kitara on Esa Korja kontrabasso </w:t>
      </w:r>
    </w:p>
    <w:p>
      <w:r>
        <w:t>10 €, kahvitarjoilu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