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Kivitippu</w:t>
      </w:r>
    </w:p>
    <w:p>
      <w:r>
        <w:t>18.9.2025 torstai</w:t>
      </w:r>
    </w:p>
    <w:p>
      <w:pPr>
        <w:pStyle w:val="Heading1"/>
      </w:pPr>
      <w:r>
        <w:t>18.9.2025 torstai</w:t>
      </w:r>
    </w:p>
    <w:p>
      <w:pPr>
        <w:pStyle w:val="Heading2"/>
      </w:pPr>
      <w:r>
        <w:t>13:00-16:00 Kaikkien eläkeläisten Lappajärvi</w:t>
      </w:r>
    </w:p>
    <w:p>
      <w:r>
        <w:t xml:space="preserve">Lyhyitä tietoiskuja, luennoitsijana hyvinvointikoordinaattori Juha Vuorijärvi Etelä-Pohjanmaan hyvinvointialueelta, musiikkija ja arvontaa.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