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08:00-09:00 Canva-aamu -visuaalisempaa ja sujuvampaa markkinointia 22.10.</w:t>
      </w:r>
    </w:p>
    <w:p>
      <w:r>
        <w:t>Oletko pienyrittäjä, joka haluaa tehdä markkinoinnistaan visuaalisempaa ja sujuvampaa – mutta et vielä tunne Canvaa kunnolla?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