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Huhtalava, Alavus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16:00-20:00 Valoa ja varjoja Alavudella 26.9.2025</w:t>
      </w:r>
    </w:p>
    <w:p>
      <w:r>
        <w:t>Koko perheen syystapahtuma.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