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19:00-20:00 Seeli Toivio - Sellon viemää</w:t>
      </w:r>
    </w:p>
    <w:p>
      <w:r>
        <w:t>Sellisti ja laulaja Seeli Toivio esiintyy Ähtärin Pirkanlinnan auditoriossa tiistaina 18.11. klo 19.</w:t>
      </w:r>
    </w:p>
    <w:p>
      <w:r>
        <w:t>Liput 20 euroa aikuiset (käteinen, kortit ja MobilPay). Lapset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