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Lentohotellin ravintola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18:00-01:30 Unohtumaton Tour + Halloween Bileet</w:t>
      </w:r>
    </w:p>
    <w:p>
      <w:r>
        <w:t>Unohtumaton Tour 2025: Arttu Lindeman, Dilemma, Lavaredo ja Maakunnan hurjimmat Halloween Bileet! Tervetuloa viettämään karmivaa iltaa!</w:t>
      </w:r>
    </w:p>
    <w:p>
      <w:r>
        <w:t>Liput ennakkoon 19 € (+toim. maksu 1,25€), Liput ovelta 25 €,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