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Lentohotelli</w:t>
      </w:r>
    </w:p>
    <w:p>
      <w:r>
        <w:t>5.12.2025 perjantai</w:t>
      </w:r>
    </w:p>
    <w:p>
      <w:pPr>
        <w:pStyle w:val="Heading1"/>
      </w:pPr>
      <w:r>
        <w:t>5.12.2025-6.12.2025</w:t>
      </w:r>
    </w:p>
    <w:p>
      <w:pPr>
        <w:pStyle w:val="Heading2"/>
      </w:pPr>
      <w:r>
        <w:t>19:00-01:30 LENTOHOTELLIN PIKKUJOULUT – Maakunnan kovimmat bileet!</w:t>
      </w:r>
    </w:p>
    <w:p>
      <w:r>
        <w:t>Tule viettämään unohtumattomat pikkujoulut Lentohotellille – luvassa on täydellinen yhdistelmä herkullista ruokaa, huippuluokan viihdettä ja</w:t>
      </w:r>
    </w:p>
    <w:p>
      <w:r>
        <w:t xml:space="preserve">MAJOITUS + BUFFET + BILELIPPU – 110 € / hlö   BUFFET + BILELIPPU – 65 € / hlö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